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4492D" w:rsidRPr="00B874F4" w:rsidP="003D71F0">
      <w:pPr>
        <w:ind w:firstLine="634"/>
        <w:jc w:val="right"/>
        <w:rPr>
          <w:lang w:val="ru-RU"/>
        </w:rPr>
      </w:pPr>
      <w:r w:rsidRPr="00B874F4">
        <w:rPr>
          <w:lang w:val="ru-RU"/>
        </w:rPr>
        <w:t>Дело № 5-</w:t>
      </w:r>
      <w:r w:rsidRPr="00B874F4" w:rsidR="005F2404">
        <w:rPr>
          <w:lang w:val="ru-RU"/>
        </w:rPr>
        <w:t>11</w:t>
      </w:r>
      <w:r w:rsidRPr="00B874F4">
        <w:rPr>
          <w:lang w:val="ru-RU"/>
        </w:rPr>
        <w:t>-</w:t>
      </w:r>
      <w:r w:rsidRPr="00B874F4" w:rsidR="00E22F2B">
        <w:rPr>
          <w:lang w:val="ru-RU"/>
        </w:rPr>
        <w:t>200</w:t>
      </w:r>
      <w:r w:rsidRPr="00B874F4" w:rsidR="00976356">
        <w:rPr>
          <w:lang w:val="ru-RU"/>
        </w:rPr>
        <w:t>4</w:t>
      </w:r>
      <w:r w:rsidRPr="00B874F4">
        <w:rPr>
          <w:lang w:val="ru-RU"/>
        </w:rPr>
        <w:t>/</w:t>
      </w:r>
      <w:r w:rsidRPr="00B874F4" w:rsidR="00695247">
        <w:rPr>
          <w:lang w:val="ru-RU"/>
        </w:rPr>
        <w:t>2026</w:t>
      </w:r>
    </w:p>
    <w:p w:rsidR="00C4492D" w:rsidRPr="00B874F4" w:rsidP="003D71F0">
      <w:pPr>
        <w:jc w:val="center"/>
        <w:rPr>
          <w:lang w:val="ru-RU"/>
        </w:rPr>
      </w:pPr>
      <w:r w:rsidRPr="00B874F4">
        <w:rPr>
          <w:bCs/>
          <w:lang w:val="ru-RU"/>
        </w:rPr>
        <w:t>ПОСТАНОВЛЕНИЕ</w:t>
      </w:r>
    </w:p>
    <w:p w:rsidR="00C4492D" w:rsidRPr="00B874F4" w:rsidP="003D71F0">
      <w:pPr>
        <w:jc w:val="center"/>
        <w:rPr>
          <w:lang w:val="ru-RU"/>
        </w:rPr>
      </w:pPr>
      <w:r w:rsidRPr="00B874F4">
        <w:rPr>
          <w:lang w:val="ru-RU"/>
        </w:rPr>
        <w:t>о назначении административного наказания</w:t>
      </w:r>
    </w:p>
    <w:p w:rsidR="00C4492D" w:rsidRPr="00B874F4" w:rsidP="003D71F0">
      <w:pPr>
        <w:rPr>
          <w:lang w:val="ru-RU"/>
        </w:rPr>
      </w:pPr>
      <w:r w:rsidRPr="00B874F4">
        <w:rPr>
          <w:lang w:val="ru-RU"/>
        </w:rPr>
        <w:t>«</w:t>
      </w:r>
      <w:r w:rsidRPr="00B874F4" w:rsidR="00695247">
        <w:rPr>
          <w:lang w:val="ru-RU"/>
        </w:rPr>
        <w:t>13</w:t>
      </w:r>
      <w:r w:rsidRPr="00B874F4">
        <w:rPr>
          <w:lang w:val="ru-RU"/>
        </w:rPr>
        <w:t xml:space="preserve">» </w:t>
      </w:r>
      <w:r w:rsidRPr="00B874F4" w:rsidR="00695247">
        <w:rPr>
          <w:lang w:val="ru-RU"/>
        </w:rPr>
        <w:t>января</w:t>
      </w:r>
      <w:r w:rsidRPr="00B874F4">
        <w:rPr>
          <w:lang w:val="ru-RU"/>
        </w:rPr>
        <w:t xml:space="preserve"> </w:t>
      </w:r>
      <w:r w:rsidRPr="00B874F4" w:rsidR="00CD3CBF">
        <w:rPr>
          <w:lang w:val="ru-RU"/>
        </w:rPr>
        <w:t>20</w:t>
      </w:r>
      <w:r w:rsidRPr="00B874F4" w:rsidR="00695247">
        <w:rPr>
          <w:lang w:val="ru-RU"/>
        </w:rPr>
        <w:t>26</w:t>
      </w:r>
      <w:r w:rsidRPr="00B874F4">
        <w:rPr>
          <w:lang w:val="ru-RU"/>
        </w:rPr>
        <w:t xml:space="preserve"> года</w:t>
      </w:r>
      <w:r w:rsidRPr="00B874F4" w:rsidR="00F94839">
        <w:rPr>
          <w:lang w:val="ru-RU"/>
        </w:rPr>
        <w:t xml:space="preserve">           </w:t>
      </w:r>
      <w:r w:rsidRPr="00B874F4" w:rsidR="00C210B0">
        <w:rPr>
          <w:lang w:val="ru-RU"/>
        </w:rPr>
        <w:t xml:space="preserve">                    </w:t>
      </w:r>
      <w:r w:rsidRPr="00B874F4">
        <w:rPr>
          <w:lang w:val="ru-RU"/>
        </w:rPr>
        <w:t xml:space="preserve">          </w:t>
      </w:r>
      <w:r w:rsidRPr="00B874F4" w:rsidR="003D71F0">
        <w:rPr>
          <w:lang w:val="ru-RU"/>
        </w:rPr>
        <w:t xml:space="preserve"> </w:t>
      </w:r>
      <w:r w:rsidRPr="00B874F4">
        <w:rPr>
          <w:lang w:val="ru-RU"/>
        </w:rPr>
        <w:t xml:space="preserve">      </w:t>
      </w:r>
      <w:r w:rsidRPr="00B874F4" w:rsidR="00727D4E">
        <w:rPr>
          <w:lang w:val="ru-RU"/>
        </w:rPr>
        <w:t xml:space="preserve">  </w:t>
      </w:r>
      <w:r w:rsidRPr="00B874F4">
        <w:rPr>
          <w:lang w:val="ru-RU"/>
        </w:rPr>
        <w:t xml:space="preserve">   </w:t>
      </w:r>
      <w:r w:rsidRPr="00B874F4" w:rsidR="001E58DB">
        <w:rPr>
          <w:lang w:val="ru-RU"/>
        </w:rPr>
        <w:t xml:space="preserve">          </w:t>
      </w:r>
      <w:r w:rsidRPr="00B874F4" w:rsidR="00E9352C">
        <w:rPr>
          <w:lang w:val="ru-RU"/>
        </w:rPr>
        <w:t xml:space="preserve">       </w:t>
      </w:r>
      <w:r w:rsidRPr="00B874F4" w:rsidR="001E58DB">
        <w:rPr>
          <w:lang w:val="ru-RU"/>
        </w:rPr>
        <w:t xml:space="preserve">  </w:t>
      </w:r>
      <w:r w:rsidRPr="00B874F4" w:rsidR="003244E1">
        <w:rPr>
          <w:lang w:val="ru-RU"/>
        </w:rPr>
        <w:t xml:space="preserve">    </w:t>
      </w:r>
      <w:r w:rsidRPr="00B874F4">
        <w:rPr>
          <w:lang w:val="ru-RU"/>
        </w:rPr>
        <w:t>город Нефтеюганск</w:t>
      </w:r>
    </w:p>
    <w:p w:rsidR="00C4492D" w:rsidRPr="00B874F4" w:rsidP="003D71F0">
      <w:pPr>
        <w:jc w:val="both"/>
        <w:rPr>
          <w:lang w:val="ru-RU"/>
        </w:rPr>
      </w:pPr>
    </w:p>
    <w:p w:rsidR="00976356" w:rsidRPr="00B874F4" w:rsidP="003D71F0">
      <w:pPr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Мировой судья судебного участка № </w:t>
      </w:r>
      <w:r w:rsidRPr="00B874F4" w:rsidR="00E9352C">
        <w:rPr>
          <w:lang w:val="ru-RU"/>
        </w:rPr>
        <w:t>4</w:t>
      </w:r>
      <w:r w:rsidRPr="00B874F4">
        <w:rPr>
          <w:lang w:val="ru-RU"/>
        </w:rPr>
        <w:t xml:space="preserve"> Нефтеюганского судебного района Ханты-Мансийского автономного </w:t>
      </w:r>
      <w:r w:rsidRPr="00B874F4" w:rsidR="006D3BA5">
        <w:rPr>
          <w:lang w:val="ru-RU"/>
        </w:rPr>
        <w:t xml:space="preserve">округа-Югры </w:t>
      </w:r>
      <w:r w:rsidRPr="00B874F4" w:rsidR="00E9352C">
        <w:rPr>
          <w:lang w:val="ru-RU"/>
        </w:rPr>
        <w:t>Постовалова Т.П.</w:t>
      </w:r>
      <w:r w:rsidRPr="00B874F4" w:rsidR="00E22F2B">
        <w:rPr>
          <w:lang w:val="ru-RU"/>
        </w:rPr>
        <w:t xml:space="preserve"> </w:t>
      </w:r>
      <w:r w:rsidRPr="00B874F4">
        <w:rPr>
          <w:lang w:val="ru-RU"/>
        </w:rPr>
        <w:t>(</w:t>
      </w:r>
      <w:r w:rsidRPr="00B874F4" w:rsidR="00A033C9">
        <w:rPr>
          <w:shd w:val="clear" w:color="auto" w:fill="FFFFFF"/>
          <w:lang w:val="ru-RU"/>
        </w:rPr>
        <w:t xml:space="preserve">628331, ХМАО – Югра, </w:t>
      </w:r>
      <w:r w:rsidRPr="00B874F4" w:rsidR="00E9352C">
        <w:rPr>
          <w:shd w:val="clear" w:color="auto" w:fill="FFFFFF"/>
          <w:lang w:val="ru-RU"/>
        </w:rPr>
        <w:t xml:space="preserve">1 </w:t>
      </w:r>
      <w:r w:rsidRPr="00B874F4" w:rsidR="00E9352C">
        <w:rPr>
          <w:shd w:val="clear" w:color="auto" w:fill="FFFFFF"/>
          <w:lang w:val="ru-RU"/>
        </w:rPr>
        <w:t>мкр</w:t>
      </w:r>
      <w:r w:rsidRPr="00B874F4" w:rsidR="00E9352C">
        <w:rPr>
          <w:shd w:val="clear" w:color="auto" w:fill="FFFFFF"/>
          <w:lang w:val="ru-RU"/>
        </w:rPr>
        <w:t>.,</w:t>
      </w:r>
      <w:r w:rsidRPr="00B874F4" w:rsidR="00E9352C">
        <w:rPr>
          <w:shd w:val="clear" w:color="auto" w:fill="FFFFFF"/>
          <w:lang w:val="ru-RU"/>
        </w:rPr>
        <w:t xml:space="preserve"> 30 дом</w:t>
      </w:r>
      <w:r w:rsidRPr="00B874F4">
        <w:rPr>
          <w:lang w:val="ru-RU"/>
        </w:rPr>
        <w:t>), рассмотрев в открытом судебном заседании дело об административном правонарушении в отношении:</w:t>
      </w:r>
    </w:p>
    <w:p w:rsidR="006A6487" w:rsidRPr="00B874F4" w:rsidP="003D71F0">
      <w:pPr>
        <w:ind w:firstLine="567"/>
        <w:jc w:val="both"/>
        <w:rPr>
          <w:lang w:val="ru-RU"/>
        </w:rPr>
      </w:pPr>
      <w:r w:rsidRPr="00B874F4">
        <w:rPr>
          <w:lang w:val="ru-RU"/>
        </w:rPr>
        <w:t>Асламова</w:t>
      </w:r>
      <w:r w:rsidRPr="00B874F4">
        <w:rPr>
          <w:lang w:val="ru-RU"/>
        </w:rPr>
        <w:t xml:space="preserve"> М.С.</w:t>
      </w:r>
      <w:r w:rsidRPr="00B874F4" w:rsidR="00E91A0C">
        <w:rPr>
          <w:lang w:val="ru-RU"/>
        </w:rPr>
        <w:t xml:space="preserve">, 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 w:rsidR="00E91A0C">
        <w:rPr>
          <w:lang w:val="ru-RU"/>
        </w:rPr>
        <w:t xml:space="preserve">года рождения, </w:t>
      </w:r>
      <w:r w:rsidRPr="00B874F4">
        <w:rPr>
          <w:lang w:val="ru-RU"/>
        </w:rPr>
        <w:t xml:space="preserve">место рождения: </w:t>
      </w:r>
      <w:r w:rsidRPr="00B874F4">
        <w:rPr>
          <w:lang w:val="ru-RU"/>
        </w:rPr>
        <w:t>***</w:t>
      </w:r>
      <w:r w:rsidRPr="00B874F4">
        <w:rPr>
          <w:lang w:val="ru-RU"/>
        </w:rPr>
        <w:t>,</w:t>
      </w:r>
      <w:r w:rsidRPr="00B874F4" w:rsidR="00E91A0C">
        <w:rPr>
          <w:lang w:val="ru-RU"/>
        </w:rPr>
        <w:t xml:space="preserve"> </w:t>
      </w:r>
      <w:r w:rsidRPr="00B874F4" w:rsidR="00F94839">
        <w:rPr>
          <w:lang w:val="ru-RU"/>
        </w:rPr>
        <w:t xml:space="preserve">зарегистрированного </w:t>
      </w:r>
      <w:r w:rsidRPr="00B874F4" w:rsidR="00E91A0C">
        <w:rPr>
          <w:lang w:val="ru-RU"/>
        </w:rPr>
        <w:t xml:space="preserve">по адресу: </w:t>
      </w:r>
      <w:r w:rsidRPr="00B874F4">
        <w:rPr>
          <w:lang w:val="ru-RU"/>
        </w:rPr>
        <w:t>***</w:t>
      </w:r>
      <w:r w:rsidRPr="00B874F4" w:rsidR="002B1A18">
        <w:rPr>
          <w:lang w:val="ru-RU"/>
        </w:rPr>
        <w:t>,</w:t>
      </w:r>
      <w:r w:rsidRPr="00B874F4" w:rsidR="00531043">
        <w:rPr>
          <w:lang w:val="ru-RU"/>
        </w:rPr>
        <w:t xml:space="preserve"> </w:t>
      </w:r>
      <w:r w:rsidRPr="00B874F4" w:rsidR="001A10A1">
        <w:rPr>
          <w:lang w:val="ru-RU"/>
        </w:rPr>
        <w:t>паспортные данные</w:t>
      </w:r>
      <w:r w:rsidRPr="00B874F4" w:rsidR="000576A7">
        <w:rPr>
          <w:lang w:val="ru-RU"/>
        </w:rPr>
        <w:t>:</w:t>
      </w:r>
      <w:r w:rsidRPr="00B874F4" w:rsidR="00A42433">
        <w:rPr>
          <w:lang w:val="ru-RU"/>
        </w:rPr>
        <w:t xml:space="preserve"> </w:t>
      </w:r>
      <w:r w:rsidRPr="00B874F4">
        <w:rPr>
          <w:lang w:val="ru-RU"/>
        </w:rPr>
        <w:t>***</w:t>
      </w:r>
      <w:r w:rsidRPr="00B874F4" w:rsidR="000576A7">
        <w:rPr>
          <w:lang w:val="ru-RU"/>
        </w:rPr>
        <w:t>,</w:t>
      </w:r>
    </w:p>
    <w:p w:rsidR="00BD08BF" w:rsidRPr="00B874F4" w:rsidP="003D71F0">
      <w:pPr>
        <w:ind w:firstLine="567"/>
        <w:jc w:val="both"/>
        <w:rPr>
          <w:lang w:val="ru-RU"/>
        </w:rPr>
      </w:pPr>
    </w:p>
    <w:p w:rsidR="00C4492D" w:rsidRPr="00B874F4" w:rsidP="003D71F0">
      <w:pPr>
        <w:jc w:val="center"/>
        <w:rPr>
          <w:lang w:val="ru-RU"/>
        </w:rPr>
      </w:pPr>
      <w:r w:rsidRPr="00B874F4">
        <w:rPr>
          <w:bCs/>
          <w:lang w:val="ru-RU"/>
        </w:rPr>
        <w:t>УСТАНОВИЛ:</w:t>
      </w:r>
    </w:p>
    <w:p w:rsidR="00061B53" w:rsidRPr="00B874F4" w:rsidP="003D71F0">
      <w:pPr>
        <w:widowControl w:val="0"/>
        <w:jc w:val="both"/>
        <w:rPr>
          <w:lang w:val="ru-RU"/>
        </w:rPr>
      </w:pPr>
    </w:p>
    <w:p w:rsidR="00E9352C" w:rsidRPr="00B874F4" w:rsidP="00E9352C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>19</w:t>
      </w:r>
      <w:r w:rsidRPr="00B874F4" w:rsidR="00F03AB9">
        <w:rPr>
          <w:lang w:val="ru-RU"/>
        </w:rPr>
        <w:t>.</w:t>
      </w:r>
      <w:r w:rsidRPr="00B874F4" w:rsidR="00DB1EBA">
        <w:rPr>
          <w:lang w:val="ru-RU"/>
        </w:rPr>
        <w:t>0</w:t>
      </w:r>
      <w:r w:rsidRPr="00B874F4">
        <w:rPr>
          <w:lang w:val="ru-RU"/>
        </w:rPr>
        <w:t>8</w:t>
      </w:r>
      <w:r w:rsidRPr="00B874F4" w:rsidR="00F03AB9">
        <w:rPr>
          <w:lang w:val="ru-RU"/>
        </w:rPr>
        <w:t>.20</w:t>
      </w:r>
      <w:r w:rsidRPr="00B874F4">
        <w:rPr>
          <w:lang w:val="ru-RU"/>
        </w:rPr>
        <w:t>25</w:t>
      </w:r>
      <w:r w:rsidRPr="00B874F4" w:rsidR="00F03AB9">
        <w:rPr>
          <w:lang w:val="ru-RU"/>
        </w:rPr>
        <w:t xml:space="preserve"> </w:t>
      </w:r>
      <w:r w:rsidRPr="00B874F4" w:rsidR="002A734F">
        <w:rPr>
          <w:lang w:val="ru-RU"/>
        </w:rPr>
        <w:t>в 00 час. 01 мин.</w:t>
      </w:r>
      <w:r w:rsidRPr="00B874F4" w:rsidR="00F03AB9">
        <w:rPr>
          <w:lang w:val="ru-RU"/>
        </w:rPr>
        <w:t xml:space="preserve"> по адресу: </w:t>
      </w:r>
      <w:r w:rsidRPr="00B874F4">
        <w:rPr>
          <w:lang w:val="ru-RU"/>
        </w:rPr>
        <w:t>***</w:t>
      </w:r>
      <w:r w:rsidRPr="00B874F4" w:rsidR="00F03AB9">
        <w:rPr>
          <w:lang w:val="ru-RU"/>
        </w:rPr>
        <w:t xml:space="preserve">, </w:t>
      </w:r>
      <w:r w:rsidRPr="00B874F4" w:rsidR="006D50A3">
        <w:rPr>
          <w:lang w:val="ru-RU"/>
        </w:rPr>
        <w:t>Асламов</w:t>
      </w:r>
      <w:r w:rsidRPr="00B874F4" w:rsidR="006D50A3">
        <w:rPr>
          <w:lang w:val="ru-RU"/>
        </w:rPr>
        <w:t xml:space="preserve"> М.С.</w:t>
      </w:r>
      <w:r w:rsidRPr="00B874F4" w:rsidR="005478B8">
        <w:rPr>
          <w:lang w:val="ru-RU"/>
        </w:rPr>
        <w:t xml:space="preserve"> </w:t>
      </w:r>
      <w:r w:rsidRPr="00B874F4" w:rsidR="00F03AB9">
        <w:rPr>
          <w:lang w:val="ru-RU"/>
        </w:rPr>
        <w:t xml:space="preserve">в срок, предусмотренный </w:t>
      </w:r>
      <w:hyperlink r:id="rId5" w:history="1">
        <w:r w:rsidRPr="00B874F4" w:rsidR="00F03AB9">
          <w:rPr>
            <w:lang w:val="ru-RU"/>
          </w:rPr>
          <w:t>ч. 1 ст. 32.2</w:t>
        </w:r>
      </w:hyperlink>
      <w:r w:rsidRPr="00B874F4" w:rsidR="00F03AB9">
        <w:rPr>
          <w:lang w:val="ru-RU"/>
        </w:rPr>
        <w:t xml:space="preserve"> КоАП РФ, не уплатил административный штраф в размере </w:t>
      </w:r>
      <w:r w:rsidRPr="00B874F4">
        <w:rPr>
          <w:lang w:val="ru-RU"/>
        </w:rPr>
        <w:t>750</w:t>
      </w:r>
      <w:r w:rsidRPr="00B874F4" w:rsidR="00F03AB9">
        <w:rPr>
          <w:lang w:val="ru-RU"/>
        </w:rPr>
        <w:t xml:space="preserve"> руб., 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874F4" w:rsidR="00061B53">
        <w:rPr>
          <w:lang w:val="ru-RU"/>
        </w:rPr>
        <w:t>№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 w:rsidR="00F03AB9">
        <w:rPr>
          <w:lang w:val="ru-RU"/>
        </w:rPr>
        <w:t xml:space="preserve">по делу об административном правонарушении о наложении административного штрафа от </w:t>
      </w:r>
      <w:r w:rsidRPr="00B874F4">
        <w:rPr>
          <w:lang w:val="ru-RU"/>
        </w:rPr>
        <w:t>03.06.2025</w:t>
      </w:r>
      <w:r w:rsidRPr="00B874F4" w:rsidR="00061B53">
        <w:rPr>
          <w:lang w:val="ru-RU"/>
        </w:rPr>
        <w:t xml:space="preserve">, вступившего в законную силу </w:t>
      </w:r>
      <w:r w:rsidRPr="00B874F4">
        <w:rPr>
          <w:lang w:val="ru-RU"/>
        </w:rPr>
        <w:t>17.06.2025</w:t>
      </w:r>
      <w:r w:rsidRPr="00B874F4" w:rsidR="007A6D20">
        <w:rPr>
          <w:lang w:val="ru-RU"/>
        </w:rPr>
        <w:t>.</w:t>
      </w:r>
    </w:p>
    <w:p w:rsidR="00E9352C" w:rsidRPr="00B874F4" w:rsidP="00E9352C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В судебное заседание </w:t>
      </w:r>
      <w:r w:rsidRPr="00B874F4" w:rsidR="006D50A3">
        <w:rPr>
          <w:lang w:val="ru-RU"/>
        </w:rPr>
        <w:t>Асламов</w:t>
      </w:r>
      <w:r w:rsidRPr="00B874F4" w:rsidR="006D50A3">
        <w:rPr>
          <w:lang w:val="ru-RU"/>
        </w:rPr>
        <w:t xml:space="preserve"> М.С.</w:t>
      </w:r>
      <w:r w:rsidRPr="00B874F4">
        <w:rPr>
          <w:lang w:val="ru-RU"/>
        </w:rPr>
        <w:t>, извещенный надлежащим образом о времени и месте рассмотрения администрати</w:t>
      </w:r>
      <w:r w:rsidRPr="00B874F4">
        <w:rPr>
          <w:lang w:val="ru-RU"/>
        </w:rPr>
        <w:t>вного материала, не явился, о причинах неявки суд не уведомил, ходатайств об отложении дела от него не поступало.</w:t>
      </w:r>
    </w:p>
    <w:p w:rsidR="00E9352C" w:rsidRPr="00B874F4" w:rsidP="00E9352C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</w:t>
      </w:r>
      <w:r w:rsidRPr="00B874F4">
        <w:rPr>
          <w:lang w:val="ru-RU"/>
        </w:rPr>
        <w:t>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</w:t>
      </w:r>
      <w:r w:rsidRPr="00B874F4">
        <w:rPr>
          <w:lang w:val="ru-RU"/>
        </w:rPr>
        <w:t xml:space="preserve">дья считает возможным рассмотреть дело об административном правонарушении в отношении </w:t>
      </w:r>
      <w:r w:rsidRPr="00B874F4" w:rsidR="006D50A3">
        <w:rPr>
          <w:lang w:val="ru-RU"/>
        </w:rPr>
        <w:t>Асламова</w:t>
      </w:r>
      <w:r w:rsidRPr="00B874F4" w:rsidR="006D50A3">
        <w:rPr>
          <w:lang w:val="ru-RU"/>
        </w:rPr>
        <w:t xml:space="preserve"> М.С.</w:t>
      </w:r>
      <w:r w:rsidRPr="00B874F4">
        <w:rPr>
          <w:lang w:val="ru-RU"/>
        </w:rPr>
        <w:t xml:space="preserve"> </w:t>
      </w:r>
      <w:r w:rsidRPr="00B874F4">
        <w:rPr>
          <w:lang w:val="ru-RU"/>
        </w:rPr>
        <w:t>в его отсутствие</w:t>
      </w:r>
      <w:r w:rsidRPr="00B874F4">
        <w:rPr>
          <w:lang w:val="ru-RU"/>
        </w:rPr>
        <w:t>.</w:t>
      </w:r>
    </w:p>
    <w:p w:rsidR="00976356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Мировой судья, исследовав материалы административного дела, считает, что вина </w:t>
      </w:r>
      <w:r w:rsidRPr="00B874F4" w:rsidR="006D50A3">
        <w:rPr>
          <w:lang w:val="ru-RU"/>
        </w:rPr>
        <w:t>Асламова</w:t>
      </w:r>
      <w:r w:rsidRPr="00B874F4" w:rsidR="006D50A3">
        <w:rPr>
          <w:lang w:val="ru-RU"/>
        </w:rPr>
        <w:t xml:space="preserve"> М.С.</w:t>
      </w:r>
      <w:r w:rsidRPr="00B874F4" w:rsidR="005478B8">
        <w:rPr>
          <w:lang w:val="ru-RU"/>
        </w:rPr>
        <w:t xml:space="preserve"> </w:t>
      </w:r>
      <w:r w:rsidRPr="00B874F4">
        <w:rPr>
          <w:lang w:val="ru-RU"/>
        </w:rPr>
        <w:t>в совершении правонарушения полностью доказана</w:t>
      </w:r>
      <w:r w:rsidRPr="00B874F4">
        <w:rPr>
          <w:lang w:val="ru-RU"/>
        </w:rPr>
        <w:t xml:space="preserve"> и подтверждается следующими доказательствами:</w:t>
      </w:r>
    </w:p>
    <w:p w:rsidR="00976356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- протоколом об административном правонарушении </w:t>
      </w:r>
      <w:r w:rsidRPr="00B874F4" w:rsidR="007A6D20">
        <w:rPr>
          <w:rStyle w:val="cat-UserDefinedgrp-31rplc-24"/>
          <w:lang w:val="ru-RU"/>
        </w:rPr>
        <w:t>№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>
        <w:rPr>
          <w:lang w:val="ru-RU"/>
        </w:rPr>
        <w:t xml:space="preserve">от </w:t>
      </w:r>
      <w:r w:rsidRPr="00B874F4" w:rsidR="00695247">
        <w:rPr>
          <w:lang w:val="ru-RU"/>
        </w:rPr>
        <w:t>09</w:t>
      </w:r>
      <w:r w:rsidRPr="00B874F4">
        <w:rPr>
          <w:lang w:val="ru-RU"/>
        </w:rPr>
        <w:t>.</w:t>
      </w:r>
      <w:r w:rsidRPr="00B874F4" w:rsidR="00695247">
        <w:rPr>
          <w:lang w:val="ru-RU"/>
        </w:rPr>
        <w:t>12</w:t>
      </w:r>
      <w:r w:rsidRPr="00B874F4">
        <w:rPr>
          <w:lang w:val="ru-RU"/>
        </w:rPr>
        <w:t>.</w:t>
      </w:r>
      <w:r w:rsidRPr="00B874F4" w:rsidR="00C11E04">
        <w:rPr>
          <w:lang w:val="ru-RU"/>
        </w:rPr>
        <w:t>20</w:t>
      </w:r>
      <w:r w:rsidRPr="00B874F4" w:rsidR="00CD3CBF">
        <w:rPr>
          <w:lang w:val="ru-RU"/>
        </w:rPr>
        <w:t>25</w:t>
      </w:r>
      <w:r w:rsidRPr="00B874F4">
        <w:rPr>
          <w:lang w:val="ru-RU"/>
        </w:rPr>
        <w:t xml:space="preserve">, согласно которому, </w:t>
      </w:r>
      <w:r w:rsidRPr="00B874F4" w:rsidR="006D50A3">
        <w:rPr>
          <w:lang w:val="ru-RU"/>
        </w:rPr>
        <w:t>Асламов</w:t>
      </w:r>
      <w:r w:rsidRPr="00B874F4" w:rsidR="006D50A3">
        <w:rPr>
          <w:lang w:val="ru-RU"/>
        </w:rPr>
        <w:t xml:space="preserve"> М.С.</w:t>
      </w:r>
      <w:r w:rsidRPr="00B874F4" w:rsidR="005478B8">
        <w:rPr>
          <w:lang w:val="ru-RU"/>
        </w:rPr>
        <w:t xml:space="preserve"> </w:t>
      </w:r>
      <w:r w:rsidRPr="00B874F4" w:rsidR="00B44F58">
        <w:rPr>
          <w:lang w:val="ru-RU"/>
        </w:rPr>
        <w:t xml:space="preserve"> </w:t>
      </w:r>
      <w:r w:rsidRPr="00B874F4">
        <w:rPr>
          <w:lang w:val="ru-RU"/>
        </w:rPr>
        <w:t>в установленный срок не уплатил штраф;</w:t>
      </w:r>
    </w:p>
    <w:p w:rsidR="00A42433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>- копией постановления (составлено с применением раб</w:t>
      </w:r>
      <w:r w:rsidRPr="00B874F4">
        <w:rPr>
          <w:lang w:val="ru-RU"/>
        </w:rPr>
        <w:t>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>
        <w:rPr>
          <w:lang w:val="ru-RU"/>
        </w:rPr>
        <w:t xml:space="preserve">по делу об административном правонарушении от </w:t>
      </w:r>
      <w:r w:rsidRPr="00B874F4" w:rsidR="00695247">
        <w:rPr>
          <w:lang w:val="ru-RU"/>
        </w:rPr>
        <w:t>03.06.2025</w:t>
      </w:r>
      <w:r w:rsidRPr="00B874F4">
        <w:rPr>
          <w:lang w:val="ru-RU"/>
        </w:rPr>
        <w:t xml:space="preserve">, из которого следует, что </w:t>
      </w:r>
      <w:r w:rsidRPr="00B874F4" w:rsidR="006D50A3">
        <w:rPr>
          <w:lang w:val="ru-RU"/>
        </w:rPr>
        <w:t>Асламов</w:t>
      </w:r>
      <w:r w:rsidRPr="00B874F4" w:rsidR="006D50A3">
        <w:rPr>
          <w:lang w:val="ru-RU"/>
        </w:rPr>
        <w:t xml:space="preserve"> М.С.</w:t>
      </w:r>
      <w:r w:rsidRPr="00B874F4" w:rsidR="00A033C9">
        <w:rPr>
          <w:lang w:val="ru-RU"/>
        </w:rPr>
        <w:t xml:space="preserve"> </w:t>
      </w:r>
      <w:r w:rsidRPr="00B874F4">
        <w:rPr>
          <w:lang w:val="ru-RU"/>
        </w:rPr>
        <w:t>был подверг</w:t>
      </w:r>
      <w:r w:rsidRPr="00B874F4">
        <w:rPr>
          <w:lang w:val="ru-RU"/>
        </w:rPr>
        <w:t xml:space="preserve">нут административному наказанию, предусмотренному ч. </w:t>
      </w:r>
      <w:r w:rsidRPr="00B874F4" w:rsidR="00373FCC">
        <w:rPr>
          <w:lang w:val="ru-RU"/>
        </w:rPr>
        <w:t>2</w:t>
      </w:r>
      <w:r w:rsidRPr="00B874F4">
        <w:rPr>
          <w:lang w:val="ru-RU"/>
        </w:rPr>
        <w:t xml:space="preserve"> ст. 12.9 КоАП РФ в виде административного штрафа в размере </w:t>
      </w:r>
      <w:r w:rsidRPr="00B874F4" w:rsidR="00373FCC">
        <w:rPr>
          <w:lang w:val="ru-RU"/>
        </w:rPr>
        <w:t>750</w:t>
      </w:r>
      <w:r w:rsidRPr="00B874F4">
        <w:rPr>
          <w:lang w:val="ru-RU"/>
        </w:rPr>
        <w:t xml:space="preserve"> рублей, постановление вступило в законную силу </w:t>
      </w:r>
      <w:r w:rsidRPr="00B874F4" w:rsidR="00695247">
        <w:rPr>
          <w:lang w:val="ru-RU"/>
        </w:rPr>
        <w:t>17.06.2025</w:t>
      </w:r>
      <w:r w:rsidRPr="00B874F4">
        <w:rPr>
          <w:lang w:val="ru-RU"/>
        </w:rPr>
        <w:t>;</w:t>
      </w:r>
    </w:p>
    <w:p w:rsidR="00A42433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- отчетом об отслеживании почтового отправления; </w:t>
      </w:r>
    </w:p>
    <w:p w:rsidR="00A42433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- сведениями ГИС ГМП, согласно которым штраф по постановлению </w:t>
      </w:r>
      <w:r w:rsidRPr="00B874F4">
        <w:rPr>
          <w:lang w:val="ru-RU"/>
        </w:rPr>
        <w:t>№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>
        <w:rPr>
          <w:lang w:val="ru-RU"/>
        </w:rPr>
        <w:t xml:space="preserve">от </w:t>
      </w:r>
      <w:r w:rsidRPr="00B874F4" w:rsidR="00695247">
        <w:rPr>
          <w:lang w:val="ru-RU"/>
        </w:rPr>
        <w:t>03.06.2025</w:t>
      </w:r>
      <w:r w:rsidRPr="00B874F4" w:rsidR="001A10BD">
        <w:rPr>
          <w:lang w:val="ru-RU"/>
        </w:rPr>
        <w:t xml:space="preserve"> </w:t>
      </w:r>
      <w:r w:rsidRPr="00B874F4">
        <w:rPr>
          <w:lang w:val="ru-RU"/>
        </w:rPr>
        <w:t>оплачен</w:t>
      </w:r>
      <w:r w:rsidRPr="00B874F4" w:rsidR="00A033C9">
        <w:rPr>
          <w:lang w:val="ru-RU"/>
        </w:rPr>
        <w:t xml:space="preserve"> </w:t>
      </w:r>
      <w:r w:rsidRPr="00B874F4" w:rsidR="00373FCC">
        <w:rPr>
          <w:lang w:val="ru-RU"/>
        </w:rPr>
        <w:t>02</w:t>
      </w:r>
      <w:r w:rsidRPr="00B874F4" w:rsidR="00A033C9">
        <w:rPr>
          <w:lang w:val="ru-RU"/>
        </w:rPr>
        <w:t>.</w:t>
      </w:r>
      <w:r w:rsidRPr="00B874F4" w:rsidR="00373FCC">
        <w:rPr>
          <w:lang w:val="ru-RU"/>
        </w:rPr>
        <w:t>09</w:t>
      </w:r>
      <w:r w:rsidRPr="00B874F4" w:rsidR="00A033C9">
        <w:rPr>
          <w:lang w:val="ru-RU"/>
        </w:rPr>
        <w:t>.20</w:t>
      </w:r>
      <w:r w:rsidRPr="00B874F4" w:rsidR="00BA1870">
        <w:rPr>
          <w:lang w:val="ru-RU"/>
        </w:rPr>
        <w:t>25</w:t>
      </w:r>
      <w:r w:rsidRPr="00B874F4" w:rsidR="00A033C9">
        <w:rPr>
          <w:lang w:val="ru-RU"/>
        </w:rPr>
        <w:t xml:space="preserve"> по исполнительному производству №</w:t>
      </w:r>
      <w:r w:rsidRPr="00B874F4">
        <w:rPr>
          <w:lang w:val="ru-RU"/>
        </w:rPr>
        <w:t>***</w:t>
      </w:r>
      <w:r w:rsidRPr="00B874F4" w:rsidR="00A033C9">
        <w:rPr>
          <w:lang w:val="ru-RU"/>
        </w:rPr>
        <w:t>-ИП</w:t>
      </w:r>
      <w:r w:rsidRPr="00B874F4">
        <w:rPr>
          <w:lang w:val="ru-RU"/>
        </w:rPr>
        <w:t>;</w:t>
      </w:r>
    </w:p>
    <w:p w:rsidR="00925735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- карточкой учета </w:t>
      </w:r>
      <w:r w:rsidRPr="00B874F4" w:rsidR="00E803B2">
        <w:rPr>
          <w:lang w:val="ru-RU"/>
        </w:rPr>
        <w:t>транспортного средства.</w:t>
      </w:r>
    </w:p>
    <w:p w:rsidR="00976356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>В соответствии со ст. 32.2 КоАП РФ, админист</w:t>
      </w:r>
      <w:r w:rsidRPr="00B874F4">
        <w:rPr>
          <w:lang w:val="ru-RU"/>
        </w:rPr>
        <w:t>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 w:rsidRPr="00B874F4">
        <w:rPr>
          <w:lang w:val="ru-RU"/>
        </w:rPr>
        <w:t>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43298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Таким образом, с учетом требований ст. 32.2 КоАП РФ последним днем оплаты штрафа </w:t>
      </w:r>
      <w:r w:rsidRPr="00B874F4" w:rsidR="00B96468">
        <w:rPr>
          <w:lang w:val="ru-RU"/>
        </w:rPr>
        <w:t>Асламовым</w:t>
      </w:r>
      <w:r w:rsidRPr="00B874F4" w:rsidR="00B96468">
        <w:rPr>
          <w:lang w:val="ru-RU"/>
        </w:rPr>
        <w:t xml:space="preserve"> М.С.</w:t>
      </w:r>
      <w:r w:rsidRPr="00B874F4" w:rsidR="005478B8">
        <w:rPr>
          <w:lang w:val="ru-RU"/>
        </w:rPr>
        <w:t xml:space="preserve"> </w:t>
      </w:r>
      <w:r w:rsidRPr="00B874F4">
        <w:rPr>
          <w:lang w:val="ru-RU"/>
        </w:rPr>
        <w:t xml:space="preserve">являлось </w:t>
      </w:r>
      <w:r w:rsidRPr="00B874F4" w:rsidR="00373FCC">
        <w:rPr>
          <w:lang w:val="ru-RU"/>
        </w:rPr>
        <w:t>18</w:t>
      </w:r>
      <w:r w:rsidRPr="00B874F4" w:rsidR="000576A7">
        <w:rPr>
          <w:lang w:val="ru-RU"/>
        </w:rPr>
        <w:t>.</w:t>
      </w:r>
      <w:r w:rsidRPr="00B874F4" w:rsidR="00373FCC">
        <w:rPr>
          <w:lang w:val="ru-RU"/>
        </w:rPr>
        <w:t>08</w:t>
      </w:r>
      <w:r w:rsidRPr="00B874F4" w:rsidR="000576A7">
        <w:rPr>
          <w:lang w:val="ru-RU"/>
        </w:rPr>
        <w:t>.20</w:t>
      </w:r>
      <w:r w:rsidRPr="00B874F4" w:rsidR="00373FCC">
        <w:rPr>
          <w:lang w:val="ru-RU"/>
        </w:rPr>
        <w:t>25</w:t>
      </w:r>
      <w:r w:rsidRPr="00B874F4">
        <w:rPr>
          <w:lang w:val="ru-RU"/>
        </w:rPr>
        <w:t>.</w:t>
      </w:r>
      <w:r w:rsidRPr="00B874F4" w:rsidR="003D71F0">
        <w:rPr>
          <w:lang w:val="ru-RU"/>
        </w:rPr>
        <w:t xml:space="preserve"> </w:t>
      </w:r>
    </w:p>
    <w:p w:rsidR="00A033C9" w:rsidRPr="00B874F4" w:rsidP="00A033C9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В судебном заседании установлено, что </w:t>
      </w:r>
      <w:r w:rsidRPr="00B874F4" w:rsidR="006D50A3">
        <w:rPr>
          <w:lang w:val="ru-RU"/>
        </w:rPr>
        <w:t>Асламов</w:t>
      </w:r>
      <w:r w:rsidRPr="00B874F4" w:rsidR="006D50A3">
        <w:rPr>
          <w:lang w:val="ru-RU"/>
        </w:rPr>
        <w:t xml:space="preserve"> М.С.</w:t>
      </w:r>
      <w:r w:rsidRPr="00B874F4">
        <w:rPr>
          <w:lang w:val="ru-RU"/>
        </w:rPr>
        <w:t xml:space="preserve"> </w:t>
      </w:r>
      <w:r w:rsidRPr="00B874F4" w:rsidR="00373FCC">
        <w:rPr>
          <w:lang w:val="ru-RU"/>
        </w:rPr>
        <w:t>02</w:t>
      </w:r>
      <w:r w:rsidRPr="00B874F4">
        <w:rPr>
          <w:lang w:val="ru-RU"/>
        </w:rPr>
        <w:t>.</w:t>
      </w:r>
      <w:r w:rsidRPr="00B874F4" w:rsidR="00373FCC">
        <w:rPr>
          <w:lang w:val="ru-RU"/>
        </w:rPr>
        <w:t>09</w:t>
      </w:r>
      <w:r w:rsidRPr="00B874F4">
        <w:rPr>
          <w:lang w:val="ru-RU"/>
        </w:rPr>
        <w:t>.20</w:t>
      </w:r>
      <w:r w:rsidRPr="00B874F4" w:rsidR="00373FCC">
        <w:rPr>
          <w:lang w:val="ru-RU"/>
        </w:rPr>
        <w:t>25</w:t>
      </w:r>
      <w:r w:rsidRPr="00B874F4">
        <w:rPr>
          <w:lang w:val="ru-RU"/>
        </w:rPr>
        <w:t xml:space="preserve"> уплатил штраф в сумме </w:t>
      </w:r>
      <w:r w:rsidRPr="00B874F4" w:rsidR="00373FCC">
        <w:rPr>
          <w:lang w:val="ru-RU"/>
        </w:rPr>
        <w:t>750</w:t>
      </w:r>
      <w:r w:rsidRPr="00B874F4" w:rsidR="00E704A8">
        <w:rPr>
          <w:lang w:val="ru-RU"/>
        </w:rPr>
        <w:t xml:space="preserve"> </w:t>
      </w:r>
      <w:r w:rsidRPr="00B874F4">
        <w:rPr>
          <w:lang w:val="ru-RU"/>
        </w:rPr>
        <w:t>рублей по постановлению №</w:t>
      </w:r>
      <w:r w:rsidRPr="00B874F4">
        <w:rPr>
          <w:lang w:val="ru-RU"/>
        </w:rPr>
        <w:t>***</w:t>
      </w:r>
      <w:r w:rsidRPr="00B874F4">
        <w:rPr>
          <w:lang w:val="ru-RU"/>
        </w:rPr>
        <w:t xml:space="preserve"> </w:t>
      </w:r>
      <w:r w:rsidRPr="00B874F4">
        <w:rPr>
          <w:lang w:val="ru-RU"/>
        </w:rPr>
        <w:t xml:space="preserve">от </w:t>
      </w:r>
      <w:r w:rsidRPr="00B874F4" w:rsidR="00695247">
        <w:rPr>
          <w:lang w:val="ru-RU"/>
        </w:rPr>
        <w:t>03.06.2025</w:t>
      </w:r>
      <w:r w:rsidRPr="00B874F4">
        <w:rPr>
          <w:lang w:val="ru-RU"/>
        </w:rPr>
        <w:t>, то есть штраф был уплачен позднее установленного законом срока.</w:t>
      </w:r>
    </w:p>
    <w:p w:rsidR="007207EF" w:rsidRPr="00B874F4" w:rsidP="007207EF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Действия </w:t>
      </w:r>
      <w:r w:rsidRPr="00B874F4" w:rsidR="006D50A3">
        <w:rPr>
          <w:lang w:val="ru-RU"/>
        </w:rPr>
        <w:t>Асламова</w:t>
      </w:r>
      <w:r w:rsidRPr="00B874F4" w:rsidR="006D50A3">
        <w:rPr>
          <w:lang w:val="ru-RU"/>
        </w:rPr>
        <w:t xml:space="preserve"> М.С.</w:t>
      </w:r>
      <w:r w:rsidRPr="00B874F4" w:rsidR="00663FDB">
        <w:rPr>
          <w:lang w:val="ru-RU"/>
        </w:rPr>
        <w:t xml:space="preserve"> </w:t>
      </w:r>
      <w:r w:rsidRPr="00B874F4">
        <w:rPr>
          <w:lang w:val="ru-RU"/>
        </w:rPr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E80A5A" w:rsidRPr="00B874F4" w:rsidP="00E80A5A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>При назначении наказ</w:t>
      </w:r>
      <w:r w:rsidRPr="00B874F4">
        <w:rPr>
          <w:lang w:val="ru-RU"/>
        </w:rPr>
        <w:t xml:space="preserve">ания, мировой судья учитывает характер совершенного административного правонарушения, личность </w:t>
      </w:r>
      <w:r w:rsidRPr="00B874F4" w:rsidR="006D50A3">
        <w:rPr>
          <w:lang w:val="ru-RU"/>
        </w:rPr>
        <w:t>Асламова</w:t>
      </w:r>
      <w:r w:rsidRPr="00B874F4" w:rsidR="006D50A3">
        <w:rPr>
          <w:lang w:val="ru-RU"/>
        </w:rPr>
        <w:t xml:space="preserve"> М.С.</w:t>
      </w:r>
    </w:p>
    <w:p w:rsidR="00E80A5A" w:rsidRPr="00B874F4" w:rsidP="00E80A5A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Смягчающих и отягчающих административную ответственность обстоятельств, предусмотренных ст. ст. 4.2, 4.3 КоАП, судья не усматривает. </w:t>
      </w:r>
    </w:p>
    <w:p w:rsidR="00976356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 </w:t>
      </w:r>
      <w:r w:rsidRPr="00B874F4" w:rsidR="00A67BC4">
        <w:rPr>
          <w:lang w:val="ru-RU"/>
        </w:rPr>
        <w:t xml:space="preserve">Учитывая, установленные обстоятельства, судья назначает </w:t>
      </w:r>
      <w:r w:rsidRPr="00B874F4" w:rsidR="00E803B2">
        <w:rPr>
          <w:lang w:val="ru-RU"/>
        </w:rPr>
        <w:t>Асламову</w:t>
      </w:r>
      <w:r w:rsidRPr="00B874F4" w:rsidR="00E803B2">
        <w:rPr>
          <w:lang w:val="ru-RU"/>
        </w:rPr>
        <w:t xml:space="preserve"> М.С.</w:t>
      </w:r>
      <w:r w:rsidRPr="00B874F4" w:rsidR="00EF7AD5">
        <w:rPr>
          <w:lang w:val="ru-RU"/>
        </w:rPr>
        <w:t xml:space="preserve"> </w:t>
      </w:r>
      <w:r w:rsidRPr="00B874F4" w:rsidR="00A67BC4">
        <w:rPr>
          <w:lang w:val="ru-RU"/>
        </w:rPr>
        <w:t>наказание в виде административного штрафа.</w:t>
      </w:r>
    </w:p>
    <w:p w:rsidR="00F94839" w:rsidRPr="00B874F4" w:rsidP="003D71F0">
      <w:pPr>
        <w:widowControl w:val="0"/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На основании изложенного и руководствуясь </w:t>
      </w:r>
      <w:r w:rsidRPr="00B874F4">
        <w:rPr>
          <w:lang w:val="ru-RU"/>
        </w:rPr>
        <w:t>ст.ст</w:t>
      </w:r>
      <w:r w:rsidRPr="00B874F4">
        <w:rPr>
          <w:lang w:val="ru-RU"/>
        </w:rPr>
        <w:t xml:space="preserve">. 23.1, 29.9, 29.10, 32.2 Кодекса Российской Федерации об административных правонарушениях, мировой судья,  </w:t>
      </w:r>
      <w:r w:rsidRPr="00B874F4">
        <w:rPr>
          <w:lang w:val="ru-RU"/>
        </w:rPr>
        <w:t xml:space="preserve">    </w:t>
      </w:r>
    </w:p>
    <w:p w:rsidR="00E9352C" w:rsidRPr="00B874F4" w:rsidP="003D71F0">
      <w:pPr>
        <w:widowControl w:val="0"/>
        <w:ind w:firstLine="567"/>
        <w:jc w:val="both"/>
        <w:rPr>
          <w:lang w:val="ru-RU"/>
        </w:rPr>
      </w:pPr>
    </w:p>
    <w:p w:rsidR="00C4492D" w:rsidRPr="00B874F4" w:rsidP="003D71F0">
      <w:pPr>
        <w:widowControl w:val="0"/>
        <w:jc w:val="center"/>
        <w:rPr>
          <w:lang w:val="ru-RU"/>
        </w:rPr>
      </w:pPr>
      <w:r w:rsidRPr="00B874F4">
        <w:rPr>
          <w:bCs/>
          <w:lang w:val="ru-RU"/>
        </w:rPr>
        <w:t>ПОСТАНОВИЛ:</w:t>
      </w:r>
    </w:p>
    <w:p w:rsidR="00976356" w:rsidRPr="00B874F4" w:rsidP="003D71F0">
      <w:pPr>
        <w:jc w:val="both"/>
        <w:rPr>
          <w:lang w:val="ru-RU"/>
        </w:rPr>
      </w:pPr>
    </w:p>
    <w:p w:rsidR="00976356" w:rsidRPr="00B874F4" w:rsidP="003D71F0">
      <w:pPr>
        <w:ind w:firstLine="567"/>
        <w:jc w:val="both"/>
        <w:rPr>
          <w:lang w:val="ru-RU"/>
        </w:rPr>
      </w:pPr>
      <w:r w:rsidRPr="00B874F4">
        <w:rPr>
          <w:lang w:val="ru-RU"/>
        </w:rPr>
        <w:t>Асламова</w:t>
      </w:r>
      <w:r w:rsidRPr="00B874F4">
        <w:rPr>
          <w:lang w:val="ru-RU"/>
        </w:rPr>
        <w:t xml:space="preserve"> М.С.</w:t>
      </w:r>
      <w:r w:rsidRPr="00B874F4">
        <w:rPr>
          <w:lang w:val="ru-RU"/>
        </w:rPr>
        <w:t xml:space="preserve"> </w:t>
      </w:r>
      <w:r w:rsidRPr="00B874F4" w:rsidR="00F03AB9">
        <w:rPr>
          <w:lang w:val="ru-RU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874F4" w:rsidR="00373FCC">
        <w:rPr>
          <w:lang w:val="ru-RU"/>
        </w:rPr>
        <w:t>1 500</w:t>
      </w:r>
      <w:r w:rsidRPr="00B874F4" w:rsidR="00F03AB9">
        <w:rPr>
          <w:lang w:val="ru-RU"/>
        </w:rPr>
        <w:t xml:space="preserve"> (</w:t>
      </w:r>
      <w:r w:rsidRPr="00B874F4" w:rsidR="00373FCC">
        <w:rPr>
          <w:lang w:val="ru-RU"/>
        </w:rPr>
        <w:t>одна</w:t>
      </w:r>
      <w:r w:rsidRPr="00B874F4" w:rsidR="009211D5">
        <w:rPr>
          <w:lang w:val="ru-RU"/>
        </w:rPr>
        <w:t xml:space="preserve"> тысяч</w:t>
      </w:r>
      <w:r w:rsidRPr="00B874F4" w:rsidR="00373FCC">
        <w:rPr>
          <w:lang w:val="ru-RU"/>
        </w:rPr>
        <w:t>а пятьсот</w:t>
      </w:r>
      <w:r w:rsidRPr="00B874F4" w:rsidR="00F03AB9">
        <w:rPr>
          <w:lang w:val="ru-RU"/>
        </w:rPr>
        <w:t>) рублей.</w:t>
      </w:r>
    </w:p>
    <w:p w:rsidR="00373FCC" w:rsidRPr="00B874F4" w:rsidP="00373FCC">
      <w:pPr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Штраф подлежит уплате: Получатель </w:t>
      </w:r>
      <w:r w:rsidRPr="00B874F4">
        <w:rPr>
          <w:rFonts w:eastAsia="Calibri"/>
          <w:lang w:val="ru-RU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</w:t>
      </w:r>
      <w:r w:rsidRPr="00B874F4">
        <w:rPr>
          <w:rFonts w:eastAsia="Calibri"/>
        </w:rPr>
        <w:t>D</w:t>
      </w:r>
      <w:r w:rsidRPr="00B874F4">
        <w:rPr>
          <w:rFonts w:eastAsia="Calibri"/>
          <w:lang w:val="ru-RU"/>
        </w:rPr>
        <w:t>08080)</w:t>
      </w:r>
      <w:r w:rsidRPr="00B874F4">
        <w:rPr>
          <w:lang w:val="ru-RU"/>
        </w:rPr>
        <w:t xml:space="preserve">, наименование банка </w:t>
      </w:r>
      <w:r w:rsidRPr="00B874F4">
        <w:rPr>
          <w:rFonts w:eastAsia="Calibri"/>
          <w:lang w:val="ru-RU"/>
        </w:rPr>
        <w:t>О</w:t>
      </w:r>
      <w:r w:rsidRPr="00B874F4">
        <w:rPr>
          <w:rFonts w:eastAsia="Calibri"/>
          <w:lang w:val="ru-RU"/>
        </w:rPr>
        <w:t>КЦ № 8 УГУ Банка России//УФК по ХМАО – Югре г. Ханты-</w:t>
      </w:r>
      <w:r w:rsidRPr="00B874F4">
        <w:rPr>
          <w:rFonts w:eastAsia="Calibri"/>
          <w:lang w:val="ru-RU"/>
        </w:rPr>
        <w:t>Мансийск</w:t>
      </w:r>
      <w:r w:rsidRPr="00B874F4">
        <w:rPr>
          <w:lang w:val="ru-RU"/>
        </w:rPr>
        <w:t xml:space="preserve">, номер счета получателя 03100643000000018700, </w:t>
      </w:r>
      <w:r w:rsidRPr="00B874F4">
        <w:rPr>
          <w:rFonts w:eastAsia="Calibri"/>
          <w:lang w:val="ru-RU"/>
        </w:rPr>
        <w:t xml:space="preserve">номер </w:t>
      </w:r>
      <w:r w:rsidRPr="00B874F4">
        <w:rPr>
          <w:rFonts w:eastAsia="Calibri"/>
          <w:lang w:val="ru-RU"/>
        </w:rPr>
        <w:t>кор</w:t>
      </w:r>
      <w:r w:rsidRPr="00B874F4">
        <w:rPr>
          <w:rFonts w:eastAsia="Calibri"/>
          <w:lang w:val="ru-RU"/>
        </w:rPr>
        <w:t>./</w:t>
      </w:r>
      <w:r w:rsidRPr="00B874F4">
        <w:rPr>
          <w:rFonts w:eastAsia="Calibri"/>
          <w:lang w:val="ru-RU"/>
        </w:rPr>
        <w:t>сч</w:t>
      </w:r>
      <w:r w:rsidRPr="00B874F4">
        <w:rPr>
          <w:rFonts w:eastAsia="Calibri"/>
          <w:lang w:val="ru-RU"/>
        </w:rPr>
        <w:t>. банка получателя платежа</w:t>
      </w:r>
      <w:r w:rsidRPr="00B874F4">
        <w:rPr>
          <w:lang w:val="ru-RU"/>
        </w:rPr>
        <w:t xml:space="preserve"> 40102810245370000007, БИК 007162163, ИНН </w:t>
      </w:r>
      <w:r w:rsidRPr="00B874F4">
        <w:rPr>
          <w:rFonts w:eastAsia="Calibri"/>
          <w:lang w:val="ru-RU"/>
        </w:rPr>
        <w:t>8601073664</w:t>
      </w:r>
      <w:r w:rsidRPr="00B874F4">
        <w:rPr>
          <w:lang w:val="ru-RU"/>
        </w:rPr>
        <w:t xml:space="preserve">, КПП 860101001, ОКТМО 71874000 КБК </w:t>
      </w:r>
      <w:r w:rsidRPr="00B874F4">
        <w:rPr>
          <w:rFonts w:eastAsia="Calibri"/>
          <w:lang w:val="ru-RU"/>
        </w:rPr>
        <w:t>72011601203019000140</w:t>
      </w:r>
      <w:r w:rsidRPr="00B874F4">
        <w:rPr>
          <w:lang w:val="ru-RU"/>
        </w:rPr>
        <w:t xml:space="preserve">, УИН </w:t>
      </w:r>
      <w:r w:rsidRPr="00B874F4" w:rsidR="005F2404">
        <w:rPr>
          <w:rFonts w:eastAsia="Calibri"/>
          <w:lang w:val="ru-RU"/>
        </w:rPr>
        <w:t>0412365400405013432520172</w:t>
      </w:r>
      <w:r w:rsidRPr="00B874F4">
        <w:rPr>
          <w:rFonts w:eastAsia="Calibri"/>
          <w:lang w:val="ru-RU"/>
        </w:rPr>
        <w:t>.</w:t>
      </w:r>
    </w:p>
    <w:p w:rsidR="00976356" w:rsidRPr="00B874F4" w:rsidP="003D71F0">
      <w:pPr>
        <w:ind w:firstLine="567"/>
        <w:jc w:val="both"/>
        <w:rPr>
          <w:lang w:val="ru-RU"/>
        </w:rPr>
      </w:pPr>
      <w:r w:rsidRPr="00B874F4">
        <w:rPr>
          <w:lang w:val="ru-RU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</w:t>
      </w:r>
      <w:r w:rsidRPr="00B874F4">
        <w:rPr>
          <w:lang w:val="ru-RU"/>
        </w:rPr>
        <w:t xml:space="preserve">х </w:t>
      </w:r>
      <w:hyperlink w:anchor="sub_315" w:history="1">
        <w:r w:rsidRPr="00B874F4">
          <w:rPr>
            <w:lang w:val="ru-RU"/>
          </w:rPr>
          <w:t>статьей 31.5</w:t>
        </w:r>
      </w:hyperlink>
      <w:r w:rsidRPr="00B874F4">
        <w:rPr>
          <w:lang w:val="ru-RU"/>
        </w:rPr>
        <w:t xml:space="preserve"> Кодекса РФ об АП.</w:t>
      </w:r>
    </w:p>
    <w:p w:rsidR="00C4492D" w:rsidRPr="00B874F4" w:rsidP="003D71F0">
      <w:pPr>
        <w:ind w:firstLine="567"/>
        <w:jc w:val="both"/>
        <w:rPr>
          <w:lang w:val="ru-RU"/>
        </w:rPr>
      </w:pPr>
      <w:r w:rsidRPr="00B874F4">
        <w:rPr>
          <w:lang w:val="ru-RU"/>
        </w:rPr>
        <w:t xml:space="preserve">Постановление может быть обжаловано в Нефтеюганский районный суд, в течение десяти </w:t>
      </w:r>
      <w:r w:rsidRPr="00B874F4" w:rsidR="00101710">
        <w:rPr>
          <w:lang w:val="ru-RU"/>
        </w:rPr>
        <w:t>дней</w:t>
      </w:r>
      <w:r w:rsidRPr="00B874F4">
        <w:rPr>
          <w:lang w:val="ru-RU"/>
        </w:rPr>
        <w:t xml:space="preserve"> со дня получения копии постановления, через мирового судью. В этот же срок постановление может быть опротест</w:t>
      </w:r>
      <w:r w:rsidRPr="00B874F4">
        <w:rPr>
          <w:lang w:val="ru-RU"/>
        </w:rPr>
        <w:t xml:space="preserve">овано прокурором.  </w:t>
      </w:r>
    </w:p>
    <w:p w:rsidR="00C4492D" w:rsidRPr="00B874F4" w:rsidP="003D71F0">
      <w:pPr>
        <w:ind w:firstLine="709"/>
        <w:jc w:val="both"/>
        <w:rPr>
          <w:lang w:val="ru-RU"/>
        </w:rPr>
      </w:pPr>
      <w:r w:rsidRPr="00B874F4">
        <w:t> </w:t>
      </w:r>
    </w:p>
    <w:p w:rsidR="00F03AB9" w:rsidRPr="00B874F4" w:rsidP="00B874F4">
      <w:pPr>
        <w:widowControl w:val="0"/>
        <w:shd w:val="clear" w:color="auto" w:fill="FFFFFF"/>
        <w:autoSpaceDE w:val="0"/>
        <w:jc w:val="center"/>
        <w:rPr>
          <w:lang w:val="ru-RU"/>
        </w:rPr>
      </w:pPr>
      <w:r w:rsidRPr="00B874F4">
        <w:rPr>
          <w:lang w:val="ru-RU"/>
        </w:rPr>
        <w:t xml:space="preserve">Мировой судья                        </w:t>
      </w:r>
      <w:r w:rsidRPr="00B874F4">
        <w:rPr>
          <w:lang w:val="ru-RU"/>
        </w:rPr>
        <w:t xml:space="preserve">                                </w:t>
      </w:r>
      <w:r w:rsidRPr="00B874F4" w:rsidR="00E9352C">
        <w:rPr>
          <w:lang w:val="ru-RU"/>
        </w:rPr>
        <w:t xml:space="preserve">      </w:t>
      </w:r>
      <w:r w:rsidRPr="00B874F4" w:rsidR="00101710">
        <w:rPr>
          <w:lang w:val="ru-RU"/>
        </w:rPr>
        <w:t xml:space="preserve">   </w:t>
      </w:r>
      <w:r w:rsidRPr="00B874F4" w:rsidR="00E9352C">
        <w:rPr>
          <w:lang w:val="ru-RU"/>
        </w:rPr>
        <w:t xml:space="preserve">    Т.П. Постовалова</w:t>
      </w:r>
    </w:p>
    <w:p w:rsidR="00E9352C" w:rsidRPr="00B874F4" w:rsidP="003D71F0">
      <w:pPr>
        <w:widowControl w:val="0"/>
        <w:shd w:val="clear" w:color="auto" w:fill="FFFFFF"/>
        <w:autoSpaceDE w:val="0"/>
        <w:jc w:val="both"/>
        <w:rPr>
          <w:lang w:val="ru-RU"/>
        </w:rPr>
      </w:pPr>
    </w:p>
    <w:p w:rsidR="00C4492D" w:rsidRPr="00B874F4" w:rsidP="003D71F0">
      <w:pPr>
        <w:jc w:val="both"/>
        <w:rPr>
          <w:lang w:val="ru-RU"/>
        </w:rPr>
      </w:pPr>
      <w:r w:rsidRPr="00B874F4">
        <w:rPr>
          <w:bCs/>
          <w:lang w:val="ru-RU"/>
        </w:rPr>
        <w:t xml:space="preserve"> </w:t>
      </w:r>
    </w:p>
    <w:sectPr w:rsidSect="00101710">
      <w:pgSz w:w="11907" w:h="16839" w:code="9"/>
      <w:pgMar w:top="567" w:right="851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2D"/>
    <w:rsid w:val="0005404D"/>
    <w:rsid w:val="000576A7"/>
    <w:rsid w:val="00061B53"/>
    <w:rsid w:val="00064CE5"/>
    <w:rsid w:val="000F26FA"/>
    <w:rsid w:val="000F66AB"/>
    <w:rsid w:val="00101710"/>
    <w:rsid w:val="00123EC5"/>
    <w:rsid w:val="00165341"/>
    <w:rsid w:val="001A10A1"/>
    <w:rsid w:val="001A10BD"/>
    <w:rsid w:val="001A7BF4"/>
    <w:rsid w:val="001B385A"/>
    <w:rsid w:val="001B47D0"/>
    <w:rsid w:val="001D4DC3"/>
    <w:rsid w:val="001E58DB"/>
    <w:rsid w:val="001F2EAF"/>
    <w:rsid w:val="001F4983"/>
    <w:rsid w:val="0020497E"/>
    <w:rsid w:val="00214664"/>
    <w:rsid w:val="00244538"/>
    <w:rsid w:val="002450A4"/>
    <w:rsid w:val="00265181"/>
    <w:rsid w:val="002A734F"/>
    <w:rsid w:val="002B1A18"/>
    <w:rsid w:val="002C540E"/>
    <w:rsid w:val="0031018D"/>
    <w:rsid w:val="00316DB7"/>
    <w:rsid w:val="003244E1"/>
    <w:rsid w:val="00373FCC"/>
    <w:rsid w:val="00381646"/>
    <w:rsid w:val="00392A52"/>
    <w:rsid w:val="00392B95"/>
    <w:rsid w:val="003A73D7"/>
    <w:rsid w:val="003B475C"/>
    <w:rsid w:val="003D71F0"/>
    <w:rsid w:val="003F681F"/>
    <w:rsid w:val="004325AA"/>
    <w:rsid w:val="00444075"/>
    <w:rsid w:val="0045063D"/>
    <w:rsid w:val="004D73EA"/>
    <w:rsid w:val="005102FE"/>
    <w:rsid w:val="00531043"/>
    <w:rsid w:val="005478B8"/>
    <w:rsid w:val="005C5161"/>
    <w:rsid w:val="005F2404"/>
    <w:rsid w:val="006508DA"/>
    <w:rsid w:val="00654787"/>
    <w:rsid w:val="00663FDB"/>
    <w:rsid w:val="00694281"/>
    <w:rsid w:val="00695247"/>
    <w:rsid w:val="006A6487"/>
    <w:rsid w:val="006B5467"/>
    <w:rsid w:val="006D3BA5"/>
    <w:rsid w:val="006D50A3"/>
    <w:rsid w:val="006D5962"/>
    <w:rsid w:val="007207EF"/>
    <w:rsid w:val="00724C3A"/>
    <w:rsid w:val="00727D4E"/>
    <w:rsid w:val="0077056B"/>
    <w:rsid w:val="00770DD6"/>
    <w:rsid w:val="007947D5"/>
    <w:rsid w:val="007A6D20"/>
    <w:rsid w:val="007B224C"/>
    <w:rsid w:val="007B24FE"/>
    <w:rsid w:val="007F6DF0"/>
    <w:rsid w:val="00825212"/>
    <w:rsid w:val="0083579B"/>
    <w:rsid w:val="0084587C"/>
    <w:rsid w:val="00845E21"/>
    <w:rsid w:val="0084644C"/>
    <w:rsid w:val="00862F42"/>
    <w:rsid w:val="008847C5"/>
    <w:rsid w:val="008938B0"/>
    <w:rsid w:val="00896401"/>
    <w:rsid w:val="008D57AC"/>
    <w:rsid w:val="008F378D"/>
    <w:rsid w:val="009043C1"/>
    <w:rsid w:val="00905C4D"/>
    <w:rsid w:val="009211D5"/>
    <w:rsid w:val="00925735"/>
    <w:rsid w:val="00941694"/>
    <w:rsid w:val="00945C07"/>
    <w:rsid w:val="009472F9"/>
    <w:rsid w:val="00976356"/>
    <w:rsid w:val="00982F96"/>
    <w:rsid w:val="009A2FE0"/>
    <w:rsid w:val="009B1D16"/>
    <w:rsid w:val="009D66A1"/>
    <w:rsid w:val="009E774C"/>
    <w:rsid w:val="009F4249"/>
    <w:rsid w:val="00A033C9"/>
    <w:rsid w:val="00A17DC6"/>
    <w:rsid w:val="00A3634D"/>
    <w:rsid w:val="00A42433"/>
    <w:rsid w:val="00A67BC4"/>
    <w:rsid w:val="00A73586"/>
    <w:rsid w:val="00A73A4B"/>
    <w:rsid w:val="00AD712B"/>
    <w:rsid w:val="00AD7994"/>
    <w:rsid w:val="00B2100D"/>
    <w:rsid w:val="00B444FF"/>
    <w:rsid w:val="00B44F58"/>
    <w:rsid w:val="00B75F55"/>
    <w:rsid w:val="00B874F4"/>
    <w:rsid w:val="00B94709"/>
    <w:rsid w:val="00B96468"/>
    <w:rsid w:val="00BA1870"/>
    <w:rsid w:val="00BC7C5C"/>
    <w:rsid w:val="00BD08BF"/>
    <w:rsid w:val="00BE19DE"/>
    <w:rsid w:val="00C11E04"/>
    <w:rsid w:val="00C12B06"/>
    <w:rsid w:val="00C210B0"/>
    <w:rsid w:val="00C36B1B"/>
    <w:rsid w:val="00C40405"/>
    <w:rsid w:val="00C4492D"/>
    <w:rsid w:val="00C6554B"/>
    <w:rsid w:val="00C76147"/>
    <w:rsid w:val="00C81A34"/>
    <w:rsid w:val="00CD3CBF"/>
    <w:rsid w:val="00CF6631"/>
    <w:rsid w:val="00D43298"/>
    <w:rsid w:val="00D526A0"/>
    <w:rsid w:val="00D60661"/>
    <w:rsid w:val="00D6123A"/>
    <w:rsid w:val="00D80DA5"/>
    <w:rsid w:val="00DB1EBA"/>
    <w:rsid w:val="00DB791C"/>
    <w:rsid w:val="00DF3A99"/>
    <w:rsid w:val="00E22F2B"/>
    <w:rsid w:val="00E55851"/>
    <w:rsid w:val="00E704A8"/>
    <w:rsid w:val="00E77074"/>
    <w:rsid w:val="00E776D5"/>
    <w:rsid w:val="00E803B2"/>
    <w:rsid w:val="00E80A5A"/>
    <w:rsid w:val="00E8311D"/>
    <w:rsid w:val="00E91A0C"/>
    <w:rsid w:val="00E9352C"/>
    <w:rsid w:val="00EB1F30"/>
    <w:rsid w:val="00EF5A41"/>
    <w:rsid w:val="00EF7AD5"/>
    <w:rsid w:val="00F03AB9"/>
    <w:rsid w:val="00F51DE9"/>
    <w:rsid w:val="00F948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C86D47-445A-4DB6-9E9D-06CFA8CA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4">
    <w:name w:val="cat-UserDefined grp-29 rplc-14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24">
    <w:name w:val="cat-UserDefined grp-31 rplc-24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2">
    <w:name w:val="cat-UserDefined grp-30 rplc-32"/>
    <w:basedOn w:val="DefaultParagraphFont"/>
  </w:style>
  <w:style w:type="character" w:customStyle="1" w:styleId="cat-UserDefinedgrp-32rplc-40">
    <w:name w:val="cat-UserDefined grp-32 rplc-40"/>
    <w:basedOn w:val="DefaultParagraphFont"/>
  </w:style>
  <w:style w:type="character" w:customStyle="1" w:styleId="cat-UserDefinedgrp-33rplc-47">
    <w:name w:val="cat-UserDefined grp-33 rplc-47"/>
    <w:basedOn w:val="DefaultParagraphFont"/>
  </w:style>
  <w:style w:type="character" w:customStyle="1" w:styleId="cat-UserDefinedgrp-34rplc-49">
    <w:name w:val="cat-UserDefined grp-34 rplc-49"/>
    <w:basedOn w:val="DefaultParagraphFont"/>
  </w:style>
  <w:style w:type="paragraph" w:styleId="BalloonText">
    <w:name w:val="Balloon Text"/>
    <w:basedOn w:val="Normal"/>
    <w:link w:val="a"/>
    <w:uiPriority w:val="99"/>
    <w:semiHidden/>
    <w:unhideWhenUsed/>
    <w:rsid w:val="00AD712B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1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424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F424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4249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C11E04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1E04"/>
    <w:pPr>
      <w:widowControl w:val="0"/>
      <w:shd w:val="clear" w:color="auto" w:fill="FFFFFF"/>
      <w:spacing w:before="60" w:after="60" w:line="0" w:lineRule="atLeast"/>
      <w:jc w:val="center"/>
    </w:pPr>
    <w:rPr>
      <w:sz w:val="20"/>
      <w:szCs w:val="20"/>
    </w:rPr>
  </w:style>
  <w:style w:type="paragraph" w:customStyle="1" w:styleId="ConsPlusNormal">
    <w:name w:val="ConsPlusNormal"/>
    <w:rsid w:val="001A10BD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styleId="NoSpacing">
    <w:name w:val="No Spacing"/>
    <w:uiPriority w:val="1"/>
    <w:qFormat/>
    <w:rsid w:val="00E9352C"/>
    <w:pPr>
      <w:suppressAutoHyphens/>
    </w:pPr>
    <w:rPr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FA2AB-6253-48E6-910C-5EE0D285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